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862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ЭКОЛОГ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Ефремова Максима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Ефремов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ЭКОЛОГ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>, д.26, офис 50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Ефремов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Ефремов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ЭКОЛОГ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Ефремова Максима Юрьевича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